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0811" w14:textId="42C6A1DE" w:rsidR="00560D83" w:rsidRPr="00F62FD2" w:rsidRDefault="00F62FD2">
      <w:pPr>
        <w:pStyle w:val="Titre1"/>
        <w:jc w:val="center"/>
        <w:rPr>
          <w:sz w:val="40"/>
          <w:szCs w:val="40"/>
        </w:rPr>
      </w:pPr>
      <w:r w:rsidRPr="00F62FD2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93C9EB5" wp14:editId="0A8BCD51">
            <wp:simplePos x="0" y="0"/>
            <wp:positionH relativeFrom="column">
              <wp:posOffset>4514850</wp:posOffset>
            </wp:positionH>
            <wp:positionV relativeFrom="paragraph">
              <wp:posOffset>-671512</wp:posOffset>
            </wp:positionV>
            <wp:extent cx="1909763" cy="860623"/>
            <wp:effectExtent l="0" t="0" r="0" b="0"/>
            <wp:wrapNone/>
            <wp:docPr id="11783058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305864" name="Image 11783058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9763" cy="860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9F0" w:rsidRPr="00F62FD2">
        <w:rPr>
          <w:sz w:val="40"/>
          <w:szCs w:val="40"/>
        </w:rPr>
        <w:t>Questionnaire de satisfaction – Équipe MECS</w:t>
      </w:r>
    </w:p>
    <w:p w14:paraId="306E451A" w14:textId="12C196D8" w:rsidR="00560D83" w:rsidRDefault="00D179F0">
      <w:r>
        <w:t xml:space="preserve">Évaluation du </w:t>
      </w:r>
      <w:proofErr w:type="spellStart"/>
      <w:r>
        <w:t>parcours</w:t>
      </w:r>
      <w:proofErr w:type="spellEnd"/>
      <w:r>
        <w:t xml:space="preserve"> adolescent CPTS</w:t>
      </w:r>
      <w:r w:rsidR="00F62FD2">
        <w:t xml:space="preserve"> Tarbes-Adour</w:t>
      </w:r>
      <w:r>
        <w:t xml:space="preserve"> - MECS</w:t>
      </w:r>
      <w:r>
        <w:br/>
      </w:r>
    </w:p>
    <w:p w14:paraId="115DB085" w14:textId="77777777" w:rsidR="00560D83" w:rsidRDefault="00D179F0">
      <w:pPr>
        <w:pStyle w:val="Titre2"/>
      </w:pPr>
      <w:r>
        <w:t>1. Intérêt professionnel et plus-value de l’expérimentation</w:t>
      </w:r>
    </w:p>
    <w:p w14:paraId="52498906" w14:textId="77777777" w:rsidR="00560D83" w:rsidRDefault="00D179F0">
      <w:pPr>
        <w:pStyle w:val="Listenumros"/>
      </w:pPr>
      <w:r>
        <w:t>Cette expérimentation a apporté une valeur ajoutée à mon travail quotidien.</w:t>
      </w:r>
    </w:p>
    <w:p w14:paraId="6A1A998C" w14:textId="77777777" w:rsidR="00560D83" w:rsidRDefault="00D179F0" w:rsidP="00F62FD2">
      <w:pPr>
        <w:ind w:firstLine="360"/>
      </w:pPr>
      <w:r>
        <w:t>☐</w:t>
      </w:r>
      <w:r>
        <w:t xml:space="preserve"> Pas du tout </w:t>
      </w:r>
      <w:r>
        <w:t>d’accord   ☐ Peu d’accord   ☐ Plutôt d’accord   ☐ Tout à fait d’accord</w:t>
      </w:r>
    </w:p>
    <w:p w14:paraId="19817F0E" w14:textId="77777777" w:rsidR="00560D83" w:rsidRDefault="00D179F0">
      <w:pPr>
        <w:pStyle w:val="Listenumros"/>
      </w:pPr>
      <w:r>
        <w:t>Le projet a permis de mieux identifier les problématiques de santé des jeunes.</w:t>
      </w:r>
    </w:p>
    <w:p w14:paraId="17F404D8" w14:textId="77777777" w:rsidR="00560D83" w:rsidRDefault="00D179F0" w:rsidP="00F62FD2">
      <w:pPr>
        <w:ind w:firstLine="360"/>
      </w:pPr>
      <w:r>
        <w:t>☐</w:t>
      </w:r>
      <w:r>
        <w:t xml:space="preserve"> Pas du tout d’accord   ☐ Peu d’accord   ☐ Plutôt d’accord   ☐ Tout à fait d’accord</w:t>
      </w:r>
    </w:p>
    <w:p w14:paraId="076A9442" w14:textId="77777777" w:rsidR="00560D83" w:rsidRDefault="00D179F0">
      <w:pPr>
        <w:pStyle w:val="Listenumros"/>
      </w:pPr>
      <w:r>
        <w:t>J’ai acquis de nouvelles connaissances sur les dispositifs de santé du territoire.</w:t>
      </w:r>
    </w:p>
    <w:p w14:paraId="1EC66DE3" w14:textId="77777777" w:rsidR="00560D83" w:rsidRDefault="00D179F0" w:rsidP="00F62FD2">
      <w:pPr>
        <w:ind w:firstLine="360"/>
      </w:pPr>
      <w:r>
        <w:t>☐</w:t>
      </w:r>
      <w:r>
        <w:t xml:space="preserve"> Pas du tout d’accord   ☐ Peu d’accord   ☐ Plutôt d’accord   ☐ Tout à fait d’accord</w:t>
      </w:r>
    </w:p>
    <w:p w14:paraId="3D726300" w14:textId="77777777" w:rsidR="00560D83" w:rsidRDefault="00D179F0">
      <w:pPr>
        <w:pStyle w:val="Listenumros"/>
      </w:pPr>
      <w:r>
        <w:t>Je me sens plus à l’aise pour orienter un adolescent vers une structure de soins adaptée.</w:t>
      </w:r>
    </w:p>
    <w:p w14:paraId="684CC00E" w14:textId="77777777" w:rsidR="00560D83" w:rsidRDefault="00D179F0" w:rsidP="00F62FD2">
      <w:pPr>
        <w:ind w:firstLine="360"/>
      </w:pPr>
      <w:r>
        <w:t>☐</w:t>
      </w:r>
      <w:r>
        <w:t xml:space="preserve"> Pas du tout d’accord   ☐ Peu d’accord   ☐ Plutôt d’accord   ☐ Tout à fait d’accord</w:t>
      </w:r>
    </w:p>
    <w:p w14:paraId="6370B6BF" w14:textId="77777777" w:rsidR="00560D83" w:rsidRDefault="00D179F0">
      <w:pPr>
        <w:pStyle w:val="Titre2"/>
      </w:pPr>
      <w:r>
        <w:t>2. Prise en charge des adolescents</w:t>
      </w:r>
    </w:p>
    <w:p w14:paraId="761F992C" w14:textId="77777777" w:rsidR="00560D83" w:rsidRDefault="00D179F0">
      <w:pPr>
        <w:pStyle w:val="Listenumros"/>
      </w:pPr>
      <w:r>
        <w:t>L’accès aux soins a été facilité pour les jeunes accompagnés.</w:t>
      </w:r>
    </w:p>
    <w:p w14:paraId="35441A61" w14:textId="77777777" w:rsidR="00560D83" w:rsidRDefault="00D179F0" w:rsidP="00F62FD2">
      <w:pPr>
        <w:ind w:firstLine="360"/>
      </w:pPr>
      <w:r>
        <w:t>☐</w:t>
      </w:r>
      <w:r>
        <w:t xml:space="preserve"> Pas du tout d’accord   ☐ Peu d’accord   ☐ Plutôt d’accord   ☐ Tout à fait d’accord</w:t>
      </w:r>
    </w:p>
    <w:p w14:paraId="10B4DC93" w14:textId="77777777" w:rsidR="00560D83" w:rsidRDefault="00D179F0">
      <w:pPr>
        <w:pStyle w:val="Listenumros"/>
      </w:pPr>
      <w:r>
        <w:t>Les consultations proposées ont été adaptées aux besoins des adolescents.</w:t>
      </w:r>
    </w:p>
    <w:p w14:paraId="057EA502" w14:textId="77777777" w:rsidR="00560D83" w:rsidRDefault="00D179F0" w:rsidP="00F62FD2">
      <w:pPr>
        <w:ind w:firstLine="360"/>
      </w:pPr>
      <w:r>
        <w:t>☐</w:t>
      </w:r>
      <w:r>
        <w:t xml:space="preserve"> Pas du tout d’accord   ☐ Peu d’accord   ☐ Plutôt d’accord   ☐ Tout à fait d’accord</w:t>
      </w:r>
    </w:p>
    <w:p w14:paraId="668CFAA4" w14:textId="77777777" w:rsidR="00560D83" w:rsidRDefault="00D179F0">
      <w:pPr>
        <w:pStyle w:val="Listenumros"/>
      </w:pPr>
      <w:r>
        <w:t>Les jeunes ont mieux compris l’importance de leur santé grâce à ce parcours.</w:t>
      </w:r>
    </w:p>
    <w:p w14:paraId="49785944" w14:textId="77777777" w:rsidR="00560D83" w:rsidRDefault="00D179F0" w:rsidP="00F62FD2">
      <w:pPr>
        <w:ind w:firstLine="360"/>
      </w:pPr>
      <w:r>
        <w:t>☐</w:t>
      </w:r>
      <w:r>
        <w:t xml:space="preserve"> Pas du tout d’accord   ☐ Peu d’accord   ☐ Plutôt d’accord   ☐ Tout à fait d’accord</w:t>
      </w:r>
    </w:p>
    <w:p w14:paraId="290570ED" w14:textId="77777777" w:rsidR="00560D83" w:rsidRDefault="00D179F0">
      <w:pPr>
        <w:pStyle w:val="Listenumros"/>
      </w:pPr>
      <w:r>
        <w:t>L’approche globale (physique, mentale, éducative) m’a semblé cohérente et bénéfique.</w:t>
      </w:r>
    </w:p>
    <w:p w14:paraId="50CA0B2A" w14:textId="77777777" w:rsidR="00560D83" w:rsidRDefault="00D179F0" w:rsidP="00F62FD2">
      <w:pPr>
        <w:ind w:firstLine="360"/>
      </w:pPr>
      <w:r>
        <w:t>☐</w:t>
      </w:r>
      <w:r>
        <w:t xml:space="preserve"> Pas du tout d’accord   ☐ Peu d’accord   ☐ Plutôt d’accord   ☐ Tout à fait d’accord</w:t>
      </w:r>
    </w:p>
    <w:p w14:paraId="721B26A4" w14:textId="77777777" w:rsidR="00560D83" w:rsidRDefault="00D179F0">
      <w:pPr>
        <w:pStyle w:val="Titre2"/>
      </w:pPr>
      <w:r>
        <w:t>3. Accompagnement des professionnels de la MECS</w:t>
      </w:r>
    </w:p>
    <w:p w14:paraId="16A6605C" w14:textId="77777777" w:rsidR="00560D83" w:rsidRDefault="00D179F0">
      <w:pPr>
        <w:pStyle w:val="Listenumros"/>
      </w:pPr>
      <w:r>
        <w:t>J’ai été suffisamment informé(e) en amont sur les actions menées.</w:t>
      </w:r>
    </w:p>
    <w:p w14:paraId="07CB69CA" w14:textId="77777777" w:rsidR="00560D83" w:rsidRDefault="00D179F0" w:rsidP="00F62FD2">
      <w:pPr>
        <w:ind w:firstLine="360"/>
      </w:pPr>
      <w:r>
        <w:t>☐</w:t>
      </w:r>
      <w:r>
        <w:t xml:space="preserve"> Pas du tout d’accord   ☐ Peu d’accord   ☐ Plutôt d’accord   ☐ Tout à fait d’accord</w:t>
      </w:r>
    </w:p>
    <w:p w14:paraId="21A61EFC" w14:textId="20A948DA" w:rsidR="00560D83" w:rsidRDefault="00D179F0">
      <w:pPr>
        <w:pStyle w:val="Listenumros"/>
      </w:pPr>
      <w:r>
        <w:t xml:space="preserve">J’ai pu facilement échanger avec les </w:t>
      </w:r>
      <w:proofErr w:type="spellStart"/>
      <w:r>
        <w:t>professionnels</w:t>
      </w:r>
      <w:proofErr w:type="spellEnd"/>
      <w:r>
        <w:t xml:space="preserve"> </w:t>
      </w:r>
      <w:r w:rsidR="00F62FD2">
        <w:t xml:space="preserve">de la CPTS </w:t>
      </w:r>
      <w:proofErr w:type="spellStart"/>
      <w:r>
        <w:t>intervenants</w:t>
      </w:r>
      <w:proofErr w:type="spellEnd"/>
      <w:r>
        <w:t xml:space="preserve"> du </w:t>
      </w:r>
      <w:proofErr w:type="spellStart"/>
      <w:r>
        <w:t>parcours</w:t>
      </w:r>
      <w:proofErr w:type="spellEnd"/>
      <w:r>
        <w:t>.</w:t>
      </w:r>
    </w:p>
    <w:p w14:paraId="7CFF70A7" w14:textId="77777777" w:rsidR="00560D83" w:rsidRDefault="00D179F0" w:rsidP="00F62FD2">
      <w:pPr>
        <w:ind w:firstLine="360"/>
      </w:pPr>
      <w:r>
        <w:lastRenderedPageBreak/>
        <w:t>☐</w:t>
      </w:r>
      <w:r>
        <w:t xml:space="preserve"> Pas du tout d’accord   ☐ Peu d’accord   ☐ Plutôt d’accord   ☐ Tout à fait d’accord</w:t>
      </w:r>
    </w:p>
    <w:p w14:paraId="6E919EF7" w14:textId="77777777" w:rsidR="00560D83" w:rsidRDefault="00D179F0">
      <w:pPr>
        <w:pStyle w:val="Listenumros"/>
      </w:pPr>
      <w:r>
        <w:t>J’ai bénéficié d’un accompagnement adapté pour la mise en œuvre de ce parcours.</w:t>
      </w:r>
    </w:p>
    <w:p w14:paraId="638C63F0" w14:textId="77777777" w:rsidR="00560D83" w:rsidRDefault="00D179F0" w:rsidP="00F62FD2">
      <w:pPr>
        <w:ind w:firstLine="360"/>
      </w:pPr>
      <w:r>
        <w:t>☐</w:t>
      </w:r>
      <w:r>
        <w:t xml:space="preserve"> Pas du tout d’accord   ☐ Peu d’accord   ☐ Plutôt d’accord   ☐ Tout à fait d’accord</w:t>
      </w:r>
    </w:p>
    <w:p w14:paraId="1BE2D1EB" w14:textId="77777777" w:rsidR="00560D83" w:rsidRDefault="00D179F0">
      <w:pPr>
        <w:pStyle w:val="Titre2"/>
      </w:pPr>
      <w:r>
        <w:t>4. Coordination et fonctionnement</w:t>
      </w:r>
    </w:p>
    <w:p w14:paraId="679BF524" w14:textId="704A9482" w:rsidR="00560D83" w:rsidRDefault="00F62FD2">
      <w:pPr>
        <w:pStyle w:val="Listenumros"/>
      </w:pPr>
      <w:r>
        <w:t xml:space="preserve">Je me suis </w:t>
      </w:r>
      <w:proofErr w:type="spellStart"/>
      <w:r>
        <w:t>senti</w:t>
      </w:r>
      <w:proofErr w:type="spellEnd"/>
      <w:r>
        <w:t xml:space="preserve">(e) soutenu par la mise </w:t>
      </w:r>
      <w:proofErr w:type="spellStart"/>
      <w:r>
        <w:t>en</w:t>
      </w:r>
      <w:proofErr w:type="spellEnd"/>
      <w:r>
        <w:t xml:space="preserve"> place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expérimentation</w:t>
      </w:r>
      <w:proofErr w:type="spellEnd"/>
    </w:p>
    <w:p w14:paraId="65185EEF" w14:textId="77777777" w:rsidR="00560D83" w:rsidRDefault="00D179F0" w:rsidP="00F62FD2">
      <w:pPr>
        <w:ind w:firstLine="360"/>
      </w:pPr>
      <w:r>
        <w:t>☐</w:t>
      </w:r>
      <w:r>
        <w:t xml:space="preserve"> Pas du tout d’accord   ☐ Peu d’accord   ☐ Plutôt d’accord   ☐ Tout à fait d’accord</w:t>
      </w:r>
    </w:p>
    <w:p w14:paraId="72FEF680" w14:textId="77777777" w:rsidR="00560D83" w:rsidRDefault="00D179F0">
      <w:pPr>
        <w:pStyle w:val="Listenumros"/>
      </w:pPr>
      <w:r>
        <w:t>Le planning des interventions a été respecté et clair.</w:t>
      </w:r>
    </w:p>
    <w:p w14:paraId="3A437A1F" w14:textId="77777777" w:rsidR="00560D83" w:rsidRDefault="00D179F0" w:rsidP="00F62FD2">
      <w:pPr>
        <w:ind w:firstLine="360"/>
      </w:pPr>
      <w:r>
        <w:t>☐</w:t>
      </w:r>
      <w:r>
        <w:t xml:space="preserve"> Pas du </w:t>
      </w:r>
      <w:r>
        <w:t>tout d’accord   ☐ Peu d’accord   ☐ Plutôt d’accord   ☐ Tout à fait d’accord</w:t>
      </w:r>
    </w:p>
    <w:p w14:paraId="49B0C736" w14:textId="77777777" w:rsidR="00560D83" w:rsidRDefault="00D179F0">
      <w:pPr>
        <w:pStyle w:val="Listenumros"/>
      </w:pPr>
      <w:r>
        <w:t>Le partage d’informations avec les partenaires de santé s’est fait de manière adaptée.</w:t>
      </w:r>
    </w:p>
    <w:p w14:paraId="1DD73531" w14:textId="77777777" w:rsidR="00560D83" w:rsidRDefault="00D179F0" w:rsidP="00F62FD2">
      <w:pPr>
        <w:ind w:firstLine="360"/>
      </w:pPr>
      <w:r>
        <w:t>☐</w:t>
      </w:r>
      <w:r>
        <w:t xml:space="preserve"> Pas du tout d’accord   ☐ Peu d’accord   ☐ Plutôt d’accord   ☐ Tout à fait d’accord</w:t>
      </w:r>
    </w:p>
    <w:p w14:paraId="642052B8" w14:textId="77777777" w:rsidR="00560D83" w:rsidRDefault="00D179F0">
      <w:pPr>
        <w:pStyle w:val="Listenumros"/>
      </w:pPr>
      <w:r>
        <w:t>J’ai ressenti un réel travail en équipe autour des jeunes accompagnés.</w:t>
      </w:r>
    </w:p>
    <w:p w14:paraId="47124658" w14:textId="77777777" w:rsidR="00560D83" w:rsidRDefault="00D179F0" w:rsidP="00F62FD2">
      <w:pPr>
        <w:ind w:firstLine="360"/>
      </w:pPr>
      <w:r>
        <w:t>☐</w:t>
      </w:r>
      <w:r>
        <w:t xml:space="preserve"> Pas du tout d’accord   ☐ Peu d’accord   ☐ Plutôt d’accord   ☐ Tout à fait d’accord</w:t>
      </w:r>
    </w:p>
    <w:p w14:paraId="23216E38" w14:textId="77777777" w:rsidR="00560D83" w:rsidRDefault="00D179F0">
      <w:pPr>
        <w:pStyle w:val="Titre2"/>
      </w:pPr>
      <w:r>
        <w:t>5. Bilan global et perspectives</w:t>
      </w:r>
    </w:p>
    <w:p w14:paraId="548E226D" w14:textId="77777777" w:rsidR="00560D83" w:rsidRDefault="00D179F0">
      <w:pPr>
        <w:pStyle w:val="Listenumros"/>
      </w:pPr>
      <w:r>
        <w:t>Je souhaite que ce parcours soit poursuivi et pérennisé.</w:t>
      </w:r>
    </w:p>
    <w:p w14:paraId="6BCB7F65" w14:textId="77777777" w:rsidR="00560D83" w:rsidRDefault="00D179F0" w:rsidP="00F62FD2">
      <w:pPr>
        <w:ind w:firstLine="360"/>
      </w:pPr>
      <w:r>
        <w:t>☐</w:t>
      </w:r>
      <w:r>
        <w:t xml:space="preserve"> Pas du tout d’accord   ☐ Peu d’accord   ☐ Plutôt d’accord   ☐ Tout à fait d’accord</w:t>
      </w:r>
    </w:p>
    <w:p w14:paraId="78E330B0" w14:textId="77777777" w:rsidR="00560D83" w:rsidRDefault="00D179F0">
      <w:pPr>
        <w:pStyle w:val="Listenumros"/>
      </w:pPr>
      <w:r>
        <w:t>Ce type de projet est reproductible dans d'autres établissements ou structures.</w:t>
      </w:r>
    </w:p>
    <w:p w14:paraId="3ECFB876" w14:textId="77777777" w:rsidR="00560D83" w:rsidRDefault="00D179F0" w:rsidP="00F62FD2">
      <w:pPr>
        <w:ind w:firstLine="360"/>
      </w:pPr>
      <w:r>
        <w:t>☐</w:t>
      </w:r>
      <w:r>
        <w:t xml:space="preserve"> Pas du tout d’accord   ☐ Peu d’accord   ☐ Plutôt d’accord   ☐ Tout à fait d’accord</w:t>
      </w:r>
    </w:p>
    <w:p w14:paraId="41E46FB1" w14:textId="77777777" w:rsidR="00560D83" w:rsidRDefault="00D179F0">
      <w:pPr>
        <w:pStyle w:val="Listenumros"/>
      </w:pPr>
      <w:r>
        <w:t>Je recommanderais ce parcours à d'autres structures éducatives.</w:t>
      </w:r>
    </w:p>
    <w:p w14:paraId="739DB78F" w14:textId="77777777" w:rsidR="00560D83" w:rsidRDefault="00D179F0" w:rsidP="00F62FD2">
      <w:pPr>
        <w:ind w:firstLine="360"/>
      </w:pPr>
      <w:r>
        <w:t>☐</w:t>
      </w:r>
      <w:r>
        <w:t xml:space="preserve"> Pas du tout d’accord   ☐ Peu d’accord   ☐ Plutôt d’accord   ☐ Tout à fait d’accord</w:t>
      </w:r>
    </w:p>
    <w:p w14:paraId="0497D620" w14:textId="77777777" w:rsidR="00560D83" w:rsidRDefault="00D179F0">
      <w:pPr>
        <w:pStyle w:val="Titre2"/>
      </w:pPr>
      <w:r>
        <w:t>6. Améliorations souhaitées</w:t>
      </w:r>
    </w:p>
    <w:p w14:paraId="4FFE2FC3" w14:textId="77777777" w:rsidR="00560D83" w:rsidRDefault="00D179F0">
      <w:r>
        <w:t>Quelles améliorations suggérez-vous pour une prochaine édition ? (plusieurs réponses possibles)</w:t>
      </w:r>
    </w:p>
    <w:p w14:paraId="657B3723" w14:textId="77777777" w:rsidR="00560D83" w:rsidRDefault="00D179F0" w:rsidP="00F62FD2">
      <w:pPr>
        <w:ind w:firstLine="284"/>
      </w:pPr>
      <w:r>
        <w:t>☐</w:t>
      </w:r>
      <w:r>
        <w:t xml:space="preserve"> Mieux informer en amont sur les </w:t>
      </w:r>
      <w:proofErr w:type="spellStart"/>
      <w:r>
        <w:t>modalités</w:t>
      </w:r>
      <w:proofErr w:type="spellEnd"/>
      <w:r>
        <w:t xml:space="preserve"> du </w:t>
      </w:r>
      <w:proofErr w:type="spellStart"/>
      <w:r>
        <w:t>parcours</w:t>
      </w:r>
      <w:proofErr w:type="spellEnd"/>
    </w:p>
    <w:p w14:paraId="42FF17C0" w14:textId="77777777" w:rsidR="00560D83" w:rsidRDefault="00D179F0" w:rsidP="00F62FD2">
      <w:pPr>
        <w:ind w:firstLine="284"/>
      </w:pPr>
      <w:r>
        <w:t>☐</w:t>
      </w:r>
      <w:r>
        <w:t xml:space="preserve"> Augmenter la fréquence des visites de l’équipe mobile</w:t>
      </w:r>
    </w:p>
    <w:p w14:paraId="4F3EF904" w14:textId="77777777" w:rsidR="00560D83" w:rsidRDefault="00D179F0" w:rsidP="00F62FD2">
      <w:pPr>
        <w:ind w:firstLine="284"/>
      </w:pPr>
      <w:r>
        <w:t>☐</w:t>
      </w:r>
      <w:r>
        <w:t xml:space="preserve"> Intégrer d'autres thématiques de santé</w:t>
      </w:r>
    </w:p>
    <w:p w14:paraId="3DE3E73E" w14:textId="77777777" w:rsidR="00560D83" w:rsidRDefault="00D179F0" w:rsidP="00F62FD2">
      <w:pPr>
        <w:ind w:firstLine="284"/>
      </w:pPr>
      <w:r>
        <w:t>☐</w:t>
      </w:r>
      <w:r>
        <w:t xml:space="preserve"> Impliquer davantage les familles</w:t>
      </w:r>
    </w:p>
    <w:p w14:paraId="6B2B18BA" w14:textId="77777777" w:rsidR="00560D83" w:rsidRDefault="00D179F0" w:rsidP="00F62FD2">
      <w:pPr>
        <w:ind w:firstLine="284"/>
      </w:pPr>
      <w:r>
        <w:lastRenderedPageBreak/>
        <w:t>☐</w:t>
      </w:r>
      <w:r>
        <w:t xml:space="preserve"> Améliorer le lien avec les dispositifs de santé mentale</w:t>
      </w:r>
    </w:p>
    <w:p w14:paraId="6F60844A" w14:textId="77777777" w:rsidR="00560D83" w:rsidRDefault="00D179F0" w:rsidP="00F62FD2">
      <w:pPr>
        <w:ind w:firstLine="284"/>
      </w:pPr>
      <w:r>
        <w:t>☐</w:t>
      </w:r>
      <w:r>
        <w:t xml:space="preserve"> Autre </w:t>
      </w:r>
      <w:r>
        <w:t xml:space="preserve">(merci de </w:t>
      </w:r>
      <w:proofErr w:type="spellStart"/>
      <w:r>
        <w:t>préciser</w:t>
      </w:r>
      <w:proofErr w:type="spellEnd"/>
      <w:proofErr w:type="gramStart"/>
      <w:r>
        <w:t>) :</w:t>
      </w:r>
      <w:proofErr w:type="gramEnd"/>
      <w:r>
        <w:t xml:space="preserve"> ___________________________</w:t>
      </w:r>
    </w:p>
    <w:p w14:paraId="5C01B630" w14:textId="77777777" w:rsidR="00D179F0" w:rsidRDefault="00D179F0" w:rsidP="00F62FD2">
      <w:pPr>
        <w:ind w:firstLine="284"/>
      </w:pPr>
    </w:p>
    <w:p w14:paraId="38101F70" w14:textId="223749F5" w:rsidR="00D179F0" w:rsidRDefault="00D179F0" w:rsidP="00F62FD2">
      <w:pPr>
        <w:ind w:firstLine="284"/>
      </w:pPr>
      <w:r>
        <w:t xml:space="preserve">Vos </w:t>
      </w:r>
      <w:proofErr w:type="spellStart"/>
      <w:r>
        <w:t>idées</w:t>
      </w:r>
      <w:proofErr w:type="spellEnd"/>
      <w:r>
        <w:t xml:space="preserve">, </w:t>
      </w:r>
      <w:proofErr w:type="spellStart"/>
      <w:r>
        <w:t>astuces</w:t>
      </w:r>
      <w:proofErr w:type="spellEnd"/>
      <w:r>
        <w:t xml:space="preserve"> et </w:t>
      </w:r>
      <w:proofErr w:type="spellStart"/>
      <w:r>
        <w:t>autres</w:t>
      </w:r>
      <w:proofErr w:type="spellEnd"/>
      <w:r>
        <w:t xml:space="preserve"> envies pour </w:t>
      </w:r>
      <w:proofErr w:type="spellStart"/>
      <w:r>
        <w:t>améliorer</w:t>
      </w:r>
      <w:proofErr w:type="spellEnd"/>
      <w:r>
        <w:t xml:space="preserve"> les </w:t>
      </w:r>
      <w:proofErr w:type="spellStart"/>
      <w:r>
        <w:t>parcours</w:t>
      </w:r>
      <w:proofErr w:type="spellEnd"/>
      <w:r>
        <w:t xml:space="preserve"> et les lines entre professionnels :</w:t>
      </w:r>
    </w:p>
    <w:sectPr w:rsidR="00D179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0513873">
    <w:abstractNumId w:val="8"/>
  </w:num>
  <w:num w:numId="2" w16cid:durableId="74055906">
    <w:abstractNumId w:val="6"/>
  </w:num>
  <w:num w:numId="3" w16cid:durableId="846554565">
    <w:abstractNumId w:val="5"/>
  </w:num>
  <w:num w:numId="4" w16cid:durableId="335574022">
    <w:abstractNumId w:val="4"/>
  </w:num>
  <w:num w:numId="5" w16cid:durableId="1760171617">
    <w:abstractNumId w:val="7"/>
  </w:num>
  <w:num w:numId="6" w16cid:durableId="41053907">
    <w:abstractNumId w:val="3"/>
  </w:num>
  <w:num w:numId="7" w16cid:durableId="254944110">
    <w:abstractNumId w:val="2"/>
  </w:num>
  <w:num w:numId="8" w16cid:durableId="1973289226">
    <w:abstractNumId w:val="1"/>
  </w:num>
  <w:num w:numId="9" w16cid:durableId="176464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0D83"/>
    <w:rsid w:val="00756AAF"/>
    <w:rsid w:val="00AA1D8D"/>
    <w:rsid w:val="00B47730"/>
    <w:rsid w:val="00CB0664"/>
    <w:rsid w:val="00D179F0"/>
    <w:rsid w:val="00F62F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CB782"/>
  <w14:defaultImageDpi w14:val="300"/>
  <w15:docId w15:val="{740E2745-2E03-473D-BA7B-43C7F060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572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GestionProjets CPTS TA</cp:lastModifiedBy>
  <cp:revision>2</cp:revision>
  <dcterms:created xsi:type="dcterms:W3CDTF">2025-04-24T12:18:00Z</dcterms:created>
  <dcterms:modified xsi:type="dcterms:W3CDTF">2025-04-24T12:18:00Z</dcterms:modified>
  <cp:category/>
</cp:coreProperties>
</file>