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EE04D" w14:textId="7DAA596C" w:rsidR="004567C0" w:rsidRPr="00C6377F" w:rsidRDefault="008A1A97">
      <w:pPr>
        <w:pStyle w:val="Titre"/>
      </w:pPr>
      <w:r w:rsidRPr="00C6377F">
        <w:t>FICHE PROJET – Course d’Orientation Solidaire – Jardin Massey – Téléthon 2025</w:t>
      </w:r>
      <w:r w:rsidR="001F4DB0">
        <w:t xml:space="preserve"> </w:t>
      </w:r>
      <w:r>
        <w:t>–</w:t>
      </w:r>
      <w:r w:rsidR="001F4DB0">
        <w:t xml:space="preserve"> </w:t>
      </w:r>
      <w:r>
        <w:t>Vendredi 5 décembre 2025</w:t>
      </w:r>
    </w:p>
    <w:p w14:paraId="0FBFA073" w14:textId="77777777" w:rsidR="004567C0" w:rsidRPr="00C6377F" w:rsidRDefault="008A1A97">
      <w:pPr>
        <w:pStyle w:val="Titre1"/>
      </w:pPr>
      <w:r w:rsidRPr="00C6377F">
        <w:t>Objectifs du projet</w:t>
      </w:r>
    </w:p>
    <w:p w14:paraId="457B1147" w14:textId="58BCB33A" w:rsidR="004567C0" w:rsidRPr="00C6377F" w:rsidRDefault="008A1A97">
      <w:r w:rsidRPr="00C6377F">
        <w:t>- Créer un événement citoyen, solidaire et intergénérationnel.</w:t>
      </w:r>
      <w:r w:rsidRPr="00C6377F">
        <w:br/>
        <w:t xml:space="preserve">- Promouvoir la santé, </w:t>
      </w:r>
      <w:r w:rsidR="00C6377F" w:rsidRPr="00C6377F">
        <w:t xml:space="preserve">le sport, </w:t>
      </w:r>
      <w:r w:rsidRPr="00C6377F">
        <w:t>la culture, l’environnement et l’engagement citoyen.</w:t>
      </w:r>
      <w:r w:rsidRPr="00C6377F">
        <w:br/>
        <w:t>- Mettre en valeur les richesses locales du Jardin Massey à travers des ateliers accessibles à tous.</w:t>
      </w:r>
      <w:r w:rsidRPr="00C6377F">
        <w:br/>
        <w:t>- Soutenir la cause du Téléthon à travers un parcours fédérateur.</w:t>
      </w:r>
    </w:p>
    <w:p w14:paraId="1D52B5CC" w14:textId="77777777" w:rsidR="004567C0" w:rsidRPr="00C6377F" w:rsidRDefault="008A1A97">
      <w:pPr>
        <w:pStyle w:val="Titre1"/>
      </w:pPr>
      <w:r w:rsidRPr="00C6377F">
        <w:t>Publics concernés</w:t>
      </w:r>
    </w:p>
    <w:p w14:paraId="09152742" w14:textId="6085EBEA" w:rsidR="00F37CB3" w:rsidRPr="00C6377F" w:rsidRDefault="008A1A97">
      <w:r w:rsidRPr="00C6377F">
        <w:t>- Adolescents (collégiens de 12 ans</w:t>
      </w:r>
      <w:r w:rsidR="006D5E4B">
        <w:t xml:space="preserve"> collège La sède</w:t>
      </w:r>
      <w:r w:rsidRPr="00C6377F">
        <w:t>)</w:t>
      </w:r>
      <w:r w:rsidR="00300493">
        <w:t xml:space="preserve"> et de la MECS Lamont Fournet</w:t>
      </w:r>
      <w:r w:rsidRPr="00C6377F">
        <w:t>,</w:t>
      </w:r>
      <w:r w:rsidRPr="00C6377F">
        <w:br/>
        <w:t xml:space="preserve">- Résidents seniors </w:t>
      </w:r>
      <w:r w:rsidR="006D5E4B">
        <w:t>Arpavie et cité des Roses</w:t>
      </w:r>
      <w:r w:rsidRPr="00C6377F">
        <w:t>,</w:t>
      </w:r>
      <w:r w:rsidRPr="00C6377F">
        <w:br/>
        <w:t>- Adultes engagés (associatifs, professionnels),</w:t>
      </w:r>
      <w:r w:rsidRPr="00C6377F">
        <w:br/>
        <w:t xml:space="preserve">- Personnes </w:t>
      </w:r>
      <w:r w:rsidR="00BA2241">
        <w:t>porteuse d’un handicap</w:t>
      </w:r>
      <w:r w:rsidRPr="00C6377F">
        <w:t>.</w:t>
      </w:r>
    </w:p>
    <w:p w14:paraId="0B8FC1C8" w14:textId="77777777" w:rsidR="004567C0" w:rsidRPr="00C6377F" w:rsidRDefault="008A1A97">
      <w:pPr>
        <w:pStyle w:val="Titre1"/>
      </w:pPr>
      <w:r w:rsidRPr="00C6377F">
        <w:t>Format de l’événement</w:t>
      </w:r>
    </w:p>
    <w:p w14:paraId="2509CEFA" w14:textId="73DA1746" w:rsidR="004567C0" w:rsidRPr="00C6377F" w:rsidRDefault="00725052">
      <w:r>
        <w:t>12</w:t>
      </w:r>
      <w:r w:rsidR="008A1A97" w:rsidRPr="00C6377F">
        <w:t xml:space="preserve"> équipes mixtes participeront à une course d’orientation composée de </w:t>
      </w:r>
      <w:r>
        <w:t>12</w:t>
      </w:r>
      <w:r w:rsidR="008A1A97" w:rsidRPr="00C6377F">
        <w:t xml:space="preserve"> ateliers par équipe (</w:t>
      </w:r>
      <w:r>
        <w:t>3</w:t>
      </w:r>
      <w:r w:rsidR="00C6377F" w:rsidRPr="00C6377F">
        <w:t xml:space="preserve"> </w:t>
      </w:r>
      <w:r w:rsidR="008A1A97" w:rsidRPr="00C6377F">
        <w:t>par thématique). Les participants utiliseront une carte pour se repérer, des fiches de route pour valider les ateliers, et évolueront ensemble dans un esprit coopératif.</w:t>
      </w:r>
      <w:r w:rsidR="00F37CB3">
        <w:t xml:space="preserve"> Chaque équipe</w:t>
      </w:r>
      <w:r w:rsidR="00633808">
        <w:t xml:space="preserve"> parcourra </w:t>
      </w:r>
      <w:r w:rsidR="006203B5">
        <w:t>4</w:t>
      </w:r>
      <w:r w:rsidR="00633808">
        <w:t xml:space="preserve"> km = </w:t>
      </w:r>
      <w:r w:rsidR="006203B5">
        <w:t>12</w:t>
      </w:r>
      <w:r w:rsidR="00D613EC">
        <w:t xml:space="preserve"> équipe</w:t>
      </w:r>
      <w:r w:rsidR="008A1A97">
        <w:t xml:space="preserve">s </w:t>
      </w:r>
      <w:r w:rsidR="00DA13F4">
        <w:t xml:space="preserve">x </w:t>
      </w:r>
      <w:r w:rsidR="006203B5">
        <w:t>4</w:t>
      </w:r>
      <w:r w:rsidR="00EB43D1">
        <w:t>km = 42 km = MARATHON TELETHON</w:t>
      </w:r>
    </w:p>
    <w:p w14:paraId="045624F1" w14:textId="77777777" w:rsidR="004567C0" w:rsidRPr="00C6377F" w:rsidRDefault="008A1A97">
      <w:pPr>
        <w:pStyle w:val="Titre1"/>
      </w:pPr>
      <w:r w:rsidRPr="00C6377F">
        <w:t>Thématiques et ateliers</w:t>
      </w:r>
    </w:p>
    <w:p w14:paraId="77D3D60A" w14:textId="55B4C7DB" w:rsidR="004567C0" w:rsidRDefault="008A1A97">
      <w:r w:rsidRPr="00C6377F">
        <w:t>Sport : Coordination douce, Marche en énigme</w:t>
      </w:r>
      <w:r w:rsidRPr="00C6377F">
        <w:br/>
        <w:t>Culture : Musée Hussards, Baron Larrey, École d’Arts</w:t>
      </w:r>
      <w:r w:rsidRPr="00C6377F">
        <w:br/>
        <w:t>Environnement : Jardiniers, Placide Massey, Faune du parc</w:t>
      </w:r>
      <w:r w:rsidRPr="00C6377F">
        <w:br/>
        <w:t xml:space="preserve">Santé : Alimentation, Cœur, Mental, </w:t>
      </w:r>
      <w:r w:rsidR="00C6377F" w:rsidRPr="00C6377F">
        <w:t>gestes qui sauvent</w:t>
      </w:r>
      <w:r w:rsidRPr="00C6377F">
        <w:br/>
        <w:t>Citoyenneté en santé : Krav Maga, Don du sang, Accidents domestiques</w:t>
      </w:r>
      <w:r w:rsidR="00300493">
        <w:t>, gestes qui sauvent</w:t>
      </w:r>
    </w:p>
    <w:sectPr w:rsidR="004567C0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A4015" w14:textId="77777777" w:rsidR="00AC7741" w:rsidRDefault="00AC7741" w:rsidP="00C6377F">
      <w:pPr>
        <w:spacing w:after="0" w:line="240" w:lineRule="auto"/>
      </w:pPr>
      <w:r>
        <w:separator/>
      </w:r>
    </w:p>
  </w:endnote>
  <w:endnote w:type="continuationSeparator" w:id="0">
    <w:p w14:paraId="41622144" w14:textId="77777777" w:rsidR="00AC7741" w:rsidRDefault="00AC7741" w:rsidP="00C6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C59CF" w14:textId="5A88ED67" w:rsidR="00C6377F" w:rsidRDefault="00C6377F" w:rsidP="001F4DB0">
    <w:pPr>
      <w:pStyle w:val="Pieddepage"/>
      <w:ind w:left="-1276"/>
    </w:pPr>
    <w:r>
      <w:t xml:space="preserve">Pilote </w:t>
    </w:r>
    <w:r w:rsidR="00EB43D1">
      <w:t>Pauline Larroze</w:t>
    </w:r>
    <w:r w:rsidR="001F4DB0">
      <w:t>-</w:t>
    </w:r>
    <w:r w:rsidR="00EB43D1">
      <w:t>Lauga et C</w:t>
    </w:r>
    <w:r>
      <w:t xml:space="preserve">arole LAHENS           </w:t>
    </w:r>
    <w:r w:rsidR="001F4DB0">
      <w:t xml:space="preserve">                  </w:t>
    </w:r>
    <w:r>
      <w:tab/>
      <w:t xml:space="preserve">CPTS Tarbes-Adour     </w:t>
    </w:r>
    <w:r>
      <w:tab/>
      <w:t xml:space="preserve"> Juin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1A8FD" w14:textId="77777777" w:rsidR="00AC7741" w:rsidRDefault="00AC7741" w:rsidP="00C6377F">
      <w:pPr>
        <w:spacing w:after="0" w:line="240" w:lineRule="auto"/>
      </w:pPr>
      <w:r>
        <w:separator/>
      </w:r>
    </w:p>
  </w:footnote>
  <w:footnote w:type="continuationSeparator" w:id="0">
    <w:p w14:paraId="135B5038" w14:textId="77777777" w:rsidR="00AC7741" w:rsidRDefault="00AC7741" w:rsidP="00C6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45BB1" w14:textId="4B09DF8B" w:rsidR="00C6377F" w:rsidRPr="00C6377F" w:rsidRDefault="00C6377F" w:rsidP="00C6377F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D1C531" wp14:editId="02FF2C86">
          <wp:simplePos x="0" y="0"/>
          <wp:positionH relativeFrom="column">
            <wp:posOffset>5276850</wp:posOffset>
          </wp:positionH>
          <wp:positionV relativeFrom="paragraph">
            <wp:posOffset>-157162</wp:posOffset>
          </wp:positionV>
          <wp:extent cx="1095375" cy="615462"/>
          <wp:effectExtent l="0" t="0" r="0" b="0"/>
          <wp:wrapNone/>
          <wp:docPr id="188001048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001048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5375" cy="61546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07362122">
    <w:abstractNumId w:val="8"/>
  </w:num>
  <w:num w:numId="2" w16cid:durableId="158347122">
    <w:abstractNumId w:val="6"/>
  </w:num>
  <w:num w:numId="3" w16cid:durableId="1231841330">
    <w:abstractNumId w:val="5"/>
  </w:num>
  <w:num w:numId="4" w16cid:durableId="1062214171">
    <w:abstractNumId w:val="4"/>
  </w:num>
  <w:num w:numId="5" w16cid:durableId="1439792417">
    <w:abstractNumId w:val="7"/>
  </w:num>
  <w:num w:numId="6" w16cid:durableId="152337599">
    <w:abstractNumId w:val="3"/>
  </w:num>
  <w:num w:numId="7" w16cid:durableId="1316030919">
    <w:abstractNumId w:val="2"/>
  </w:num>
  <w:num w:numId="8" w16cid:durableId="2021617482">
    <w:abstractNumId w:val="1"/>
  </w:num>
  <w:num w:numId="9" w16cid:durableId="261112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2EB5"/>
    <w:rsid w:val="0012193A"/>
    <w:rsid w:val="00146531"/>
    <w:rsid w:val="0015074B"/>
    <w:rsid w:val="0018767A"/>
    <w:rsid w:val="001F4DB0"/>
    <w:rsid w:val="0029639D"/>
    <w:rsid w:val="00300493"/>
    <w:rsid w:val="00326F90"/>
    <w:rsid w:val="0035246F"/>
    <w:rsid w:val="003F44BD"/>
    <w:rsid w:val="004567C0"/>
    <w:rsid w:val="00474C5E"/>
    <w:rsid w:val="00532E5D"/>
    <w:rsid w:val="0053703C"/>
    <w:rsid w:val="005B6F7B"/>
    <w:rsid w:val="005C1F37"/>
    <w:rsid w:val="005E19E4"/>
    <w:rsid w:val="006203B5"/>
    <w:rsid w:val="00633808"/>
    <w:rsid w:val="006C1FF6"/>
    <w:rsid w:val="006D5E4B"/>
    <w:rsid w:val="00724623"/>
    <w:rsid w:val="00725052"/>
    <w:rsid w:val="00756C9D"/>
    <w:rsid w:val="008A1A97"/>
    <w:rsid w:val="008A79AF"/>
    <w:rsid w:val="009B12AA"/>
    <w:rsid w:val="00A52367"/>
    <w:rsid w:val="00AA1D8D"/>
    <w:rsid w:val="00AC7741"/>
    <w:rsid w:val="00B3186A"/>
    <w:rsid w:val="00B47730"/>
    <w:rsid w:val="00BA2241"/>
    <w:rsid w:val="00C6377F"/>
    <w:rsid w:val="00CB0664"/>
    <w:rsid w:val="00CE1A11"/>
    <w:rsid w:val="00D613EC"/>
    <w:rsid w:val="00DA13F4"/>
    <w:rsid w:val="00DE6311"/>
    <w:rsid w:val="00EB43D1"/>
    <w:rsid w:val="00EE4343"/>
    <w:rsid w:val="00F15357"/>
    <w:rsid w:val="00F37CB3"/>
    <w:rsid w:val="00FB5EA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062061"/>
  <w14:defaultImageDpi w14:val="300"/>
  <w15:docId w15:val="{F1E7EF05-1F2C-46A6-B121-865F3F025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209</Words>
  <Characters>1154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GestionProjets CPTS TA</cp:lastModifiedBy>
  <cp:revision>18</cp:revision>
  <dcterms:created xsi:type="dcterms:W3CDTF">2013-12-24T08:15:00Z</dcterms:created>
  <dcterms:modified xsi:type="dcterms:W3CDTF">2025-09-18T09:31:00Z</dcterms:modified>
  <cp:category/>
</cp:coreProperties>
</file>