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2A85" w14:textId="77777777" w:rsidR="009C4AC4" w:rsidRDefault="00B90393">
      <w:pPr>
        <w:pStyle w:val="Titre"/>
      </w:pPr>
      <w:r>
        <w:t>FICHE DE ROUTE – Équipe Téléthon Jardin Massey</w:t>
      </w:r>
    </w:p>
    <w:p w14:paraId="1D46F51A" w14:textId="77777777" w:rsidR="009C4AC4" w:rsidRDefault="00B90393">
      <w:r>
        <w:t>Nom de l’équipe : __________________________</w:t>
      </w:r>
    </w:p>
    <w:p w14:paraId="4635B68B" w14:textId="77777777" w:rsidR="009C4AC4" w:rsidRDefault="00B90393">
      <w:r>
        <w:t>Numéro d’équipe : ______</w:t>
      </w:r>
    </w:p>
    <w:p w14:paraId="15A8D302" w14:textId="77777777" w:rsidR="009C4AC4" w:rsidRDefault="00B90393">
      <w:r>
        <w:t>Consignes : faire valider chaque atelier par un tampon ou une signature.</w:t>
      </w:r>
    </w:p>
    <w:p w14:paraId="08B3A568" w14:textId="77777777" w:rsidR="009C4AC4" w:rsidRDefault="00B90393">
      <w:r>
        <w:t xml:space="preserve">🟣 </w:t>
      </w:r>
      <w:proofErr w:type="gramStart"/>
      <w:r>
        <w:t>Sport :</w:t>
      </w:r>
      <w:proofErr w:type="gramEnd"/>
      <w:r>
        <w:t xml:space="preserve"> ____________</w:t>
      </w:r>
    </w:p>
    <w:p w14:paraId="6EDD4AAA" w14:textId="77777777" w:rsidR="009C4AC4" w:rsidRDefault="00B90393">
      <w:r>
        <w:t>🔵 Culture : ____________</w:t>
      </w:r>
    </w:p>
    <w:p w14:paraId="3A864B54" w14:textId="77777777" w:rsidR="009C4AC4" w:rsidRDefault="00B90393">
      <w:r>
        <w:t>🟢 Environnement : ____________</w:t>
      </w:r>
    </w:p>
    <w:p w14:paraId="4D049AD3" w14:textId="77777777" w:rsidR="009C4AC4" w:rsidRDefault="00B90393">
      <w:r>
        <w:t>🔴 Santé : ____________</w:t>
      </w:r>
    </w:p>
    <w:p w14:paraId="44B46B2A" w14:textId="77777777" w:rsidR="009C4AC4" w:rsidRDefault="00B90393">
      <w:r>
        <w:t>🟠 Citoyenneté : ____________</w:t>
      </w:r>
    </w:p>
    <w:p w14:paraId="58801448" w14:textId="77777777" w:rsidR="009C4AC4" w:rsidRDefault="00B90393">
      <w:proofErr w:type="gramStart"/>
      <w:r>
        <w:t>Observation ou</w:t>
      </w:r>
      <w:proofErr w:type="gramEnd"/>
      <w:r>
        <w:t xml:space="preserve"> souvenir </w:t>
      </w:r>
      <w:proofErr w:type="spellStart"/>
      <w:r>
        <w:t>marquant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gramStart"/>
      <w:r>
        <w:t>équipe :</w:t>
      </w:r>
      <w:proofErr w:type="gramEnd"/>
      <w:r>
        <w:t xml:space="preserve"> __________________________</w:t>
      </w:r>
    </w:p>
    <w:p w14:paraId="1232819A" w14:textId="77777777" w:rsidR="00B90393" w:rsidRDefault="00B903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B90393" w14:paraId="7F7A340F" w14:textId="77777777">
        <w:tc>
          <w:tcPr>
            <w:tcW w:w="1756" w:type="dxa"/>
          </w:tcPr>
          <w:p w14:paraId="7C579F10" w14:textId="77777777" w:rsidR="00B90393" w:rsidRDefault="00B90393"/>
        </w:tc>
        <w:tc>
          <w:tcPr>
            <w:tcW w:w="1756" w:type="dxa"/>
          </w:tcPr>
          <w:p w14:paraId="487E147C" w14:textId="77777777" w:rsidR="00B90393" w:rsidRDefault="00B90393"/>
        </w:tc>
        <w:tc>
          <w:tcPr>
            <w:tcW w:w="1756" w:type="dxa"/>
          </w:tcPr>
          <w:p w14:paraId="27E4B3A3" w14:textId="77777777" w:rsidR="00B90393" w:rsidRDefault="00B90393"/>
        </w:tc>
        <w:tc>
          <w:tcPr>
            <w:tcW w:w="1756" w:type="dxa"/>
          </w:tcPr>
          <w:p w14:paraId="0BCC3ED9" w14:textId="77777777" w:rsidR="00B90393" w:rsidRDefault="00B90393"/>
        </w:tc>
        <w:tc>
          <w:tcPr>
            <w:tcW w:w="1756" w:type="dxa"/>
          </w:tcPr>
          <w:p w14:paraId="3593BB03" w14:textId="77777777" w:rsidR="00B90393" w:rsidRDefault="00B90393"/>
        </w:tc>
      </w:tr>
      <w:tr w:rsidR="00B90393" w14:paraId="453849A4" w14:textId="77777777">
        <w:tc>
          <w:tcPr>
            <w:tcW w:w="1756" w:type="dxa"/>
          </w:tcPr>
          <w:p w14:paraId="0E2C18B7" w14:textId="77777777" w:rsidR="00B90393" w:rsidRDefault="00B90393"/>
        </w:tc>
        <w:tc>
          <w:tcPr>
            <w:tcW w:w="1756" w:type="dxa"/>
          </w:tcPr>
          <w:p w14:paraId="4CBCE24C" w14:textId="77777777" w:rsidR="00B90393" w:rsidRDefault="00B90393"/>
        </w:tc>
        <w:tc>
          <w:tcPr>
            <w:tcW w:w="1756" w:type="dxa"/>
          </w:tcPr>
          <w:p w14:paraId="054251D5" w14:textId="77777777" w:rsidR="00B90393" w:rsidRDefault="00B90393"/>
        </w:tc>
        <w:tc>
          <w:tcPr>
            <w:tcW w:w="1756" w:type="dxa"/>
          </w:tcPr>
          <w:p w14:paraId="5C4A1226" w14:textId="77777777" w:rsidR="00B90393" w:rsidRDefault="00B90393"/>
        </w:tc>
        <w:tc>
          <w:tcPr>
            <w:tcW w:w="1756" w:type="dxa"/>
          </w:tcPr>
          <w:p w14:paraId="20A7175F" w14:textId="77777777" w:rsidR="00B90393" w:rsidRDefault="00B90393"/>
        </w:tc>
      </w:tr>
      <w:tr w:rsidR="00B90393" w14:paraId="153B682D" w14:textId="77777777">
        <w:tc>
          <w:tcPr>
            <w:tcW w:w="1756" w:type="dxa"/>
          </w:tcPr>
          <w:p w14:paraId="1B6DDFEA" w14:textId="77777777" w:rsidR="00B90393" w:rsidRDefault="00B90393"/>
        </w:tc>
        <w:tc>
          <w:tcPr>
            <w:tcW w:w="1756" w:type="dxa"/>
          </w:tcPr>
          <w:p w14:paraId="6133C47C" w14:textId="77777777" w:rsidR="00B90393" w:rsidRDefault="00B90393"/>
        </w:tc>
        <w:tc>
          <w:tcPr>
            <w:tcW w:w="1756" w:type="dxa"/>
          </w:tcPr>
          <w:p w14:paraId="1A05B6E5" w14:textId="77777777" w:rsidR="00B90393" w:rsidRDefault="00B90393"/>
        </w:tc>
        <w:tc>
          <w:tcPr>
            <w:tcW w:w="1756" w:type="dxa"/>
          </w:tcPr>
          <w:p w14:paraId="68462D9B" w14:textId="77777777" w:rsidR="00B90393" w:rsidRDefault="00B90393"/>
        </w:tc>
        <w:tc>
          <w:tcPr>
            <w:tcW w:w="1756" w:type="dxa"/>
          </w:tcPr>
          <w:p w14:paraId="675078E9" w14:textId="77777777" w:rsidR="00B90393" w:rsidRDefault="00B90393"/>
        </w:tc>
      </w:tr>
      <w:tr w:rsidR="00B90393" w14:paraId="56D4E873" w14:textId="77777777">
        <w:tc>
          <w:tcPr>
            <w:tcW w:w="1756" w:type="dxa"/>
          </w:tcPr>
          <w:p w14:paraId="23183E8C" w14:textId="77777777" w:rsidR="00B90393" w:rsidRDefault="00B90393"/>
        </w:tc>
        <w:tc>
          <w:tcPr>
            <w:tcW w:w="1756" w:type="dxa"/>
          </w:tcPr>
          <w:p w14:paraId="74243D2C" w14:textId="77777777" w:rsidR="00B90393" w:rsidRDefault="00B90393"/>
        </w:tc>
        <w:tc>
          <w:tcPr>
            <w:tcW w:w="1756" w:type="dxa"/>
          </w:tcPr>
          <w:p w14:paraId="2D4BC9A8" w14:textId="77777777" w:rsidR="00B90393" w:rsidRDefault="00B90393"/>
        </w:tc>
        <w:tc>
          <w:tcPr>
            <w:tcW w:w="1756" w:type="dxa"/>
          </w:tcPr>
          <w:p w14:paraId="4F83F17F" w14:textId="77777777" w:rsidR="00B90393" w:rsidRDefault="00B90393"/>
        </w:tc>
        <w:tc>
          <w:tcPr>
            <w:tcW w:w="1756" w:type="dxa"/>
          </w:tcPr>
          <w:p w14:paraId="13D46936" w14:textId="77777777" w:rsidR="00B90393" w:rsidRDefault="00B90393"/>
        </w:tc>
      </w:tr>
      <w:tr w:rsidR="004C4A5E" w14:paraId="7E7F5062" w14:textId="77777777">
        <w:tc>
          <w:tcPr>
            <w:tcW w:w="1756" w:type="dxa"/>
          </w:tcPr>
          <w:p w14:paraId="097EDA60" w14:textId="0046795C" w:rsidR="004C4A5E" w:rsidRDefault="004C4A5E"/>
        </w:tc>
        <w:tc>
          <w:tcPr>
            <w:tcW w:w="1756" w:type="dxa"/>
          </w:tcPr>
          <w:p w14:paraId="628C3AC9" w14:textId="77777777" w:rsidR="004C4A5E" w:rsidRDefault="004C4A5E"/>
        </w:tc>
        <w:tc>
          <w:tcPr>
            <w:tcW w:w="1756" w:type="dxa"/>
          </w:tcPr>
          <w:p w14:paraId="38B82DC7" w14:textId="77777777" w:rsidR="004C4A5E" w:rsidRDefault="004C4A5E"/>
        </w:tc>
        <w:tc>
          <w:tcPr>
            <w:tcW w:w="1756" w:type="dxa"/>
          </w:tcPr>
          <w:p w14:paraId="0CC0EF55" w14:textId="77777777" w:rsidR="004C4A5E" w:rsidRDefault="004C4A5E"/>
        </w:tc>
        <w:tc>
          <w:tcPr>
            <w:tcW w:w="1756" w:type="dxa"/>
          </w:tcPr>
          <w:p w14:paraId="60AA40A8" w14:textId="77777777" w:rsidR="004C4A5E" w:rsidRDefault="004C4A5E"/>
        </w:tc>
      </w:tr>
      <w:tr w:rsidR="00B90393" w14:paraId="7BE56AD5" w14:textId="77777777">
        <w:tc>
          <w:tcPr>
            <w:tcW w:w="1756" w:type="dxa"/>
          </w:tcPr>
          <w:p w14:paraId="40E66795" w14:textId="77777777" w:rsidR="00B90393" w:rsidRDefault="00B90393"/>
        </w:tc>
        <w:tc>
          <w:tcPr>
            <w:tcW w:w="1756" w:type="dxa"/>
          </w:tcPr>
          <w:p w14:paraId="622096DE" w14:textId="77777777" w:rsidR="00B90393" w:rsidRDefault="00B90393"/>
        </w:tc>
        <w:tc>
          <w:tcPr>
            <w:tcW w:w="1756" w:type="dxa"/>
          </w:tcPr>
          <w:p w14:paraId="1748B764" w14:textId="77777777" w:rsidR="00B90393" w:rsidRDefault="00B90393"/>
        </w:tc>
        <w:tc>
          <w:tcPr>
            <w:tcW w:w="1756" w:type="dxa"/>
          </w:tcPr>
          <w:p w14:paraId="5BB02AA7" w14:textId="77777777" w:rsidR="00B90393" w:rsidRDefault="00B90393"/>
        </w:tc>
        <w:tc>
          <w:tcPr>
            <w:tcW w:w="1756" w:type="dxa"/>
          </w:tcPr>
          <w:p w14:paraId="106132C5" w14:textId="77777777" w:rsidR="00B90393" w:rsidRDefault="00B90393"/>
        </w:tc>
      </w:tr>
    </w:tbl>
    <w:p w14:paraId="1B1157CF" w14:textId="77777777" w:rsidR="00B90393" w:rsidRDefault="00B90393"/>
    <w:p w14:paraId="52564A61" w14:textId="77777777" w:rsidR="004C4A5E" w:rsidRDefault="004C4A5E"/>
    <w:p w14:paraId="146D4992" w14:textId="77777777" w:rsidR="004C4A5E" w:rsidRDefault="004C4A5E"/>
    <w:p w14:paraId="4A3BB907" w14:textId="77777777" w:rsidR="004C4A5E" w:rsidRDefault="004C4A5E"/>
    <w:p w14:paraId="670D2D0A" w14:textId="77777777" w:rsidR="004C4A5E" w:rsidRDefault="004C4A5E"/>
    <w:p w14:paraId="48DD0974" w14:textId="77777777" w:rsidR="004C4A5E" w:rsidRDefault="004C4A5E"/>
    <w:p w14:paraId="0F79DF57" w14:textId="77777777" w:rsidR="004C4A5E" w:rsidRDefault="004C4A5E"/>
    <w:p w14:paraId="475A70D6" w14:textId="77777777" w:rsidR="004C4A5E" w:rsidRDefault="004C4A5E"/>
    <w:p w14:paraId="7DD50E25" w14:textId="77777777" w:rsidR="004C4A5E" w:rsidRDefault="004C4A5E"/>
    <w:p w14:paraId="3B670596" w14:textId="77777777" w:rsidR="004C4A5E" w:rsidRDefault="004C4A5E"/>
    <w:p w14:paraId="2E8851D5" w14:textId="77777777" w:rsidR="004C4A5E" w:rsidRDefault="004C4A5E" w:rsidP="004C4A5E">
      <w:pPr>
        <w:pStyle w:val="Titre"/>
      </w:pPr>
      <w:proofErr w:type="spellStart"/>
      <w:r>
        <w:t>Formulaire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 xml:space="preserve"> – Équipe – Course </w:t>
      </w:r>
      <w:proofErr w:type="spellStart"/>
      <w:r>
        <w:t>d’Orientation</w:t>
      </w:r>
      <w:proofErr w:type="spellEnd"/>
      <w:r>
        <w:t xml:space="preserve"> </w:t>
      </w:r>
      <w:proofErr w:type="spellStart"/>
      <w:r>
        <w:t>Téléthon</w:t>
      </w:r>
      <w:proofErr w:type="spellEnd"/>
      <w:r>
        <w:t xml:space="preserve"> 2025</w:t>
      </w:r>
    </w:p>
    <w:p w14:paraId="3EB81FB6" w14:textId="77777777" w:rsidR="004C4A5E" w:rsidRDefault="004C4A5E" w:rsidP="004C4A5E">
      <w:r>
        <w:t xml:space="preserve">Nom de </w:t>
      </w:r>
      <w:proofErr w:type="spellStart"/>
      <w:proofErr w:type="gramStart"/>
      <w:r>
        <w:t>l’équipe</w:t>
      </w:r>
      <w:proofErr w:type="spellEnd"/>
      <w:r>
        <w:t xml:space="preserve"> :</w:t>
      </w:r>
      <w:proofErr w:type="gramEnd"/>
      <w:r>
        <w:t xml:space="preserve"> __________________________</w:t>
      </w:r>
    </w:p>
    <w:p w14:paraId="38A55FF6" w14:textId="77777777" w:rsidR="004C4A5E" w:rsidRDefault="004C4A5E" w:rsidP="004C4A5E">
      <w:proofErr w:type="spellStart"/>
      <w:r>
        <w:t>Référent</w:t>
      </w:r>
      <w:proofErr w:type="spellEnd"/>
      <w:r>
        <w:t xml:space="preserve"> de </w:t>
      </w:r>
      <w:proofErr w:type="spellStart"/>
      <w:proofErr w:type="gramStart"/>
      <w:r>
        <w:t>l’équipe</w:t>
      </w:r>
      <w:proofErr w:type="spellEnd"/>
      <w:r>
        <w:t xml:space="preserve"> :</w:t>
      </w:r>
      <w:proofErr w:type="gramEnd"/>
      <w:r>
        <w:t xml:space="preserve"> ______________________</w:t>
      </w:r>
    </w:p>
    <w:p w14:paraId="3B5F27D9" w14:textId="77777777" w:rsidR="004C4A5E" w:rsidRDefault="004C4A5E" w:rsidP="004C4A5E">
      <w:proofErr w:type="spellStart"/>
      <w:proofErr w:type="gramStart"/>
      <w:r>
        <w:t>Téléphone</w:t>
      </w:r>
      <w:proofErr w:type="spellEnd"/>
      <w:r>
        <w:t xml:space="preserve"> :</w:t>
      </w:r>
      <w:proofErr w:type="gramEnd"/>
      <w:r>
        <w:t xml:space="preserve"> ____________    </w:t>
      </w:r>
      <w:proofErr w:type="gramStart"/>
      <w:r>
        <w:t>Email :</w:t>
      </w:r>
      <w:proofErr w:type="gramEnd"/>
      <w:r>
        <w:t xml:space="preserve"> ________________</w:t>
      </w:r>
    </w:p>
    <w:p w14:paraId="4C88949C" w14:textId="77777777" w:rsidR="004C4A5E" w:rsidRDefault="004C4A5E" w:rsidP="004C4A5E">
      <w:r>
        <w:t xml:space="preserve">Nombre de </w:t>
      </w:r>
      <w:proofErr w:type="gramStart"/>
      <w:r>
        <w:t>participants :</w:t>
      </w:r>
      <w:proofErr w:type="gramEnd"/>
      <w:r>
        <w:t xml:space="preserve"> ____</w:t>
      </w:r>
    </w:p>
    <w:p w14:paraId="2EBA0A47" w14:textId="77777777" w:rsidR="004C4A5E" w:rsidRDefault="004C4A5E" w:rsidP="004C4A5E">
      <w:r>
        <w:t xml:space="preserve">Composition de </w:t>
      </w:r>
      <w:proofErr w:type="spellStart"/>
      <w:proofErr w:type="gramStart"/>
      <w:r>
        <w:t>l’équipe</w:t>
      </w:r>
      <w:proofErr w:type="spellEnd"/>
      <w:r>
        <w:t xml:space="preserve"> :</w:t>
      </w:r>
      <w:proofErr w:type="gramEnd"/>
    </w:p>
    <w:p w14:paraId="322904F5" w14:textId="77777777" w:rsidR="004C4A5E" w:rsidRDefault="004C4A5E" w:rsidP="004C4A5E">
      <w:r>
        <w:t xml:space="preserve">- Nombre de jeunes (12-17 </w:t>
      </w:r>
      <w:proofErr w:type="spellStart"/>
      <w:r>
        <w:t>ans</w:t>
      </w:r>
      <w:proofErr w:type="spellEnd"/>
      <w:proofErr w:type="gramStart"/>
      <w:r>
        <w:t>) :</w:t>
      </w:r>
      <w:proofErr w:type="gramEnd"/>
      <w:r>
        <w:t xml:space="preserve"> ____</w:t>
      </w:r>
    </w:p>
    <w:p w14:paraId="6AB00990" w14:textId="77777777" w:rsidR="004C4A5E" w:rsidRDefault="004C4A5E" w:rsidP="004C4A5E">
      <w:r>
        <w:t xml:space="preserve">- Nombre </w:t>
      </w:r>
      <w:proofErr w:type="spellStart"/>
      <w:proofErr w:type="gramStart"/>
      <w:r>
        <w:t>d’adultes</w:t>
      </w:r>
      <w:proofErr w:type="spellEnd"/>
      <w:r>
        <w:t xml:space="preserve"> :</w:t>
      </w:r>
      <w:proofErr w:type="gramEnd"/>
      <w:r>
        <w:t xml:space="preserve"> ____</w:t>
      </w:r>
    </w:p>
    <w:p w14:paraId="7E6BBBFD" w14:textId="77777777" w:rsidR="004C4A5E" w:rsidRDefault="004C4A5E" w:rsidP="004C4A5E">
      <w:r>
        <w:t xml:space="preserve">- Nombre de </w:t>
      </w:r>
      <w:proofErr w:type="spellStart"/>
      <w:r>
        <w:t>personnes</w:t>
      </w:r>
      <w:proofErr w:type="spellEnd"/>
      <w:r>
        <w:t xml:space="preserve"> à </w:t>
      </w:r>
      <w:proofErr w:type="spellStart"/>
      <w:r>
        <w:t>mobilité</w:t>
      </w:r>
      <w:proofErr w:type="spellEnd"/>
      <w:r>
        <w:t xml:space="preserve"> </w:t>
      </w:r>
      <w:proofErr w:type="spellStart"/>
      <w:proofErr w:type="gramStart"/>
      <w:r>
        <w:t>réduite</w:t>
      </w:r>
      <w:proofErr w:type="spellEnd"/>
      <w:r>
        <w:t xml:space="preserve"> :</w:t>
      </w:r>
      <w:proofErr w:type="gramEnd"/>
      <w:r>
        <w:t xml:space="preserve"> ____</w:t>
      </w:r>
    </w:p>
    <w:p w14:paraId="0617E195" w14:textId="77777777" w:rsidR="004C4A5E" w:rsidRDefault="004C4A5E" w:rsidP="004C4A5E">
      <w:r>
        <w:t xml:space="preserve">- Nombre de seniors (+65 </w:t>
      </w:r>
      <w:proofErr w:type="spellStart"/>
      <w:r>
        <w:t>ans</w:t>
      </w:r>
      <w:proofErr w:type="spellEnd"/>
      <w:proofErr w:type="gramStart"/>
      <w:r>
        <w:t>) :</w:t>
      </w:r>
      <w:proofErr w:type="gramEnd"/>
      <w:r>
        <w:t xml:space="preserve"> ____</w:t>
      </w:r>
    </w:p>
    <w:p w14:paraId="5D35D097" w14:textId="77777777" w:rsidR="004C4A5E" w:rsidRDefault="004C4A5E" w:rsidP="004C4A5E">
      <w:r>
        <w:t xml:space="preserve">Souhaits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besoins</w:t>
      </w:r>
      <w:proofErr w:type="spellEnd"/>
      <w:r>
        <w:t xml:space="preserve"> </w:t>
      </w:r>
      <w:proofErr w:type="spellStart"/>
      <w:proofErr w:type="gramStart"/>
      <w:r>
        <w:t>particuliers</w:t>
      </w:r>
      <w:proofErr w:type="spellEnd"/>
      <w:r>
        <w:t xml:space="preserve"> :</w:t>
      </w:r>
      <w:proofErr w:type="gramEnd"/>
      <w:r>
        <w:t xml:space="preserve"> ___________________________________</w:t>
      </w:r>
    </w:p>
    <w:p w14:paraId="74902B49" w14:textId="77777777" w:rsidR="004C4A5E" w:rsidRDefault="004C4A5E" w:rsidP="004C4A5E">
      <w:r>
        <w:t xml:space="preserve">Signature du </w:t>
      </w:r>
      <w:proofErr w:type="spellStart"/>
      <w:proofErr w:type="gramStart"/>
      <w:r>
        <w:t>responsable</w:t>
      </w:r>
      <w:proofErr w:type="spellEnd"/>
      <w:r>
        <w:t xml:space="preserve"> :</w:t>
      </w:r>
      <w:proofErr w:type="gramEnd"/>
      <w:r>
        <w:t xml:space="preserve"> ___________________________</w:t>
      </w:r>
    </w:p>
    <w:p w14:paraId="20A51A74" w14:textId="77777777" w:rsidR="004C4A5E" w:rsidRDefault="004C4A5E"/>
    <w:p w14:paraId="59F1F3D3" w14:textId="77777777" w:rsidR="004C4A5E" w:rsidRDefault="004C4A5E"/>
    <w:p w14:paraId="236CF44E" w14:textId="77777777" w:rsidR="004C4A5E" w:rsidRDefault="004C4A5E"/>
    <w:p w14:paraId="62071E97" w14:textId="77777777" w:rsidR="004C4A5E" w:rsidRDefault="004C4A5E"/>
    <w:p w14:paraId="582DC3F4" w14:textId="77777777" w:rsidR="004C4A5E" w:rsidRDefault="004C4A5E"/>
    <w:p w14:paraId="54211871" w14:textId="77777777" w:rsidR="004C4A5E" w:rsidRDefault="004C4A5E"/>
    <w:p w14:paraId="44DA82B5" w14:textId="77777777" w:rsidR="004C4A5E" w:rsidRDefault="004C4A5E"/>
    <w:p w14:paraId="47FDD652" w14:textId="77777777" w:rsidR="004C4A5E" w:rsidRDefault="004C4A5E"/>
    <w:p w14:paraId="45FD2C93" w14:textId="77777777" w:rsidR="004C4A5E" w:rsidRDefault="004C4A5E"/>
    <w:sectPr w:rsidR="004C4A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312679">
    <w:abstractNumId w:val="8"/>
  </w:num>
  <w:num w:numId="2" w16cid:durableId="1328635183">
    <w:abstractNumId w:val="6"/>
  </w:num>
  <w:num w:numId="3" w16cid:durableId="707729524">
    <w:abstractNumId w:val="5"/>
  </w:num>
  <w:num w:numId="4" w16cid:durableId="973943407">
    <w:abstractNumId w:val="4"/>
  </w:num>
  <w:num w:numId="5" w16cid:durableId="2068644464">
    <w:abstractNumId w:val="7"/>
  </w:num>
  <w:num w:numId="6" w16cid:durableId="587619783">
    <w:abstractNumId w:val="3"/>
  </w:num>
  <w:num w:numId="7" w16cid:durableId="290523618">
    <w:abstractNumId w:val="2"/>
  </w:num>
  <w:num w:numId="8" w16cid:durableId="1733655618">
    <w:abstractNumId w:val="1"/>
  </w:num>
  <w:num w:numId="9" w16cid:durableId="16629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A5E"/>
    <w:rsid w:val="009C4AC4"/>
    <w:rsid w:val="009E427A"/>
    <w:rsid w:val="00AA1D8D"/>
    <w:rsid w:val="00B47730"/>
    <w:rsid w:val="00B90393"/>
    <w:rsid w:val="00C01DA8"/>
    <w:rsid w:val="00CB0664"/>
    <w:rsid w:val="00FB51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83DA81-3AB6-4264-A202-0EEA529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GestionProjets CPTS TA</cp:lastModifiedBy>
  <cp:revision>4</cp:revision>
  <cp:lastPrinted>2025-06-11T08:38:00Z</cp:lastPrinted>
  <dcterms:created xsi:type="dcterms:W3CDTF">2013-12-23T23:15:00Z</dcterms:created>
  <dcterms:modified xsi:type="dcterms:W3CDTF">2025-06-11T08:39:00Z</dcterms:modified>
  <cp:category/>
</cp:coreProperties>
</file>